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CORDLESS DRILL    </w:t>
      </w:r>
      <w:r>
        <w:t xml:space="preserve">   LATHE    </w:t>
      </w:r>
      <w:r>
        <w:t xml:space="preserve">   JOINER    </w:t>
      </w:r>
      <w:r>
        <w:t xml:space="preserve">   WOOD BURNER    </w:t>
      </w:r>
      <w:r>
        <w:t xml:space="preserve">   PLANER    </w:t>
      </w:r>
      <w:r>
        <w:t xml:space="preserve">   SCROLL SAW    </w:t>
      </w:r>
      <w:r>
        <w:t xml:space="preserve">   SCREWDRIVER    </w:t>
      </w:r>
      <w:r>
        <w:t xml:space="preserve">   SWEEP    </w:t>
      </w:r>
      <w:r>
        <w:t xml:space="preserve">   DUST    </w:t>
      </w:r>
      <w:r>
        <w:t xml:space="preserve">   PAINT    </w:t>
      </w:r>
      <w:r>
        <w:t xml:space="preserve">   POLYCRYLIC    </w:t>
      </w:r>
      <w:r>
        <w:t xml:space="preserve">   STAIN    </w:t>
      </w:r>
      <w:r>
        <w:t xml:space="preserve">   DRILL PRESS    </w:t>
      </w:r>
      <w:r>
        <w:t xml:space="preserve">   SAND PAPER    </w:t>
      </w:r>
      <w:r>
        <w:t xml:space="preserve">   TABLE SAW    </w:t>
      </w:r>
      <w:r>
        <w:t xml:space="preserve">   GLUE    </w:t>
      </w:r>
      <w:r>
        <w:t xml:space="preserve">   FILE    </w:t>
      </w:r>
      <w:r>
        <w:t xml:space="preserve">   LADDER    </w:t>
      </w:r>
      <w:r>
        <w:t xml:space="preserve">   WALNUT    </w:t>
      </w:r>
      <w:r>
        <w:t xml:space="preserve">   PINE    </w:t>
      </w:r>
      <w:r>
        <w:t xml:space="preserve">   POPLAR    </w:t>
      </w:r>
      <w:r>
        <w:t xml:space="preserve">   CHERRY    </w:t>
      </w:r>
      <w:r>
        <w:t xml:space="preserve">   OAK    </w:t>
      </w:r>
      <w:r>
        <w:t xml:space="preserve">   SANDER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</dc:title>
  <dcterms:created xsi:type="dcterms:W3CDTF">2021-10-11T22:06:42Z</dcterms:created>
  <dcterms:modified xsi:type="dcterms:W3CDTF">2021-10-11T22:06:42Z</dcterms:modified>
</cp:coreProperties>
</file>