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must be worn in the shop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 _____ safety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set _____ powers tools down while they are still running.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 plane is the smallest planner.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Lift with your _____ not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Skills _____ is the club that represents the wood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Screw drivers are not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toed shoes should be worn when working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 a ____ to clean work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 _____ clean and clear of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not _____ to anyone while they are using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Cutting wood with the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_____ square is used to layout stairs and rafters.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a _____when using chisels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 the electrical connection before working on a piece of equipment.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to earn a 100 _____ on each safety 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think _____ before performing an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Never _____ someone while they are working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loose clothing should be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_____ on electrical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wood across the grain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tool has a _____ and should be returned when you are finished using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plane is the longest planner.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and rough behavior will not be permitted in the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all injuries, no matter how small.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SHOP</dc:title>
  <dcterms:created xsi:type="dcterms:W3CDTF">2021-10-11T22:06:23Z</dcterms:created>
  <dcterms:modified xsi:type="dcterms:W3CDTF">2021-10-11T22:06:23Z</dcterms:modified>
</cp:coreProperties>
</file>