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WOOF by Spencer Quinn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BAIT    </w:t>
      </w:r>
      <w:r>
        <w:t xml:space="preserve">   BIRDIE    </w:t>
      </w:r>
      <w:r>
        <w:t xml:space="preserve">   BLACKJACK    </w:t>
      </w:r>
      <w:r>
        <w:t xml:space="preserve">   BOWSER    </w:t>
      </w:r>
      <w:r>
        <w:t xml:space="preserve">   DONNY    </w:t>
      </w:r>
      <w:r>
        <w:t xml:space="preserve">   EMPORIUM    </w:t>
      </w:r>
      <w:r>
        <w:t xml:space="preserve">   GAUX    </w:t>
      </w:r>
      <w:r>
        <w:t xml:space="preserve">   GRAMMY    </w:t>
      </w:r>
      <w:r>
        <w:t xml:space="preserve">   KENNEL    </w:t>
      </w:r>
      <w:r>
        <w:t xml:space="preserve">   LOUISIANA    </w:t>
      </w:r>
      <w:r>
        <w:t xml:space="preserve">   MARLIN    </w:t>
      </w:r>
      <w:r>
        <w:t xml:space="preserve">   MAYBELLINE    </w:t>
      </w:r>
      <w:r>
        <w:t xml:space="preserve">   NOLA    </w:t>
      </w:r>
      <w:r>
        <w:t xml:space="preserve">   SAWBONE    </w:t>
      </w:r>
      <w:r>
        <w:t xml:space="preserve">   SHERIFF    </w:t>
      </w:r>
      <w:r>
        <w:t xml:space="preserve">   SPUR-OF-THE-MOMENT    </w:t>
      </w:r>
      <w:r>
        <w:t xml:space="preserve">   STRAKER    </w:t>
      </w:r>
      <w:r>
        <w:t xml:space="preserve">   SWAMP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 by Spencer Quinn</dc:title>
  <dcterms:created xsi:type="dcterms:W3CDTF">2021-10-11T22:05:29Z</dcterms:created>
  <dcterms:modified xsi:type="dcterms:W3CDTF">2021-10-11T22:05:29Z</dcterms:modified>
</cp:coreProperties>
</file>