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WOOLLY MAMMOTHS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WRANGEL ISLAND    </w:t>
      </w:r>
      <w:r>
        <w:t xml:space="preserve">   WOOLLY    </w:t>
      </w:r>
      <w:r>
        <w:t xml:space="preserve">   TUSK    </w:t>
      </w:r>
      <w:r>
        <w:t xml:space="preserve">   TECHNOLOGY    </w:t>
      </w:r>
      <w:r>
        <w:t xml:space="preserve">   STEPPE TUNDRA    </w:t>
      </w:r>
      <w:r>
        <w:t xml:space="preserve">   SIBERIA    </w:t>
      </w:r>
      <w:r>
        <w:t xml:space="preserve">   SHRUBS    </w:t>
      </w:r>
      <w:r>
        <w:t xml:space="preserve">   SHAGGY    </w:t>
      </w:r>
      <w:r>
        <w:t xml:space="preserve">   POLLEN    </w:t>
      </w:r>
      <w:r>
        <w:t xml:space="preserve">   PLEISTOCENE    </w:t>
      </w:r>
      <w:r>
        <w:t xml:space="preserve">   PAINTINGS    </w:t>
      </w:r>
      <w:r>
        <w:t xml:space="preserve">   OVER HUNTING    </w:t>
      </w:r>
      <w:r>
        <w:t xml:space="preserve">   NANODIAMONDS    </w:t>
      </w:r>
      <w:r>
        <w:t xml:space="preserve">   MASTODON    </w:t>
      </w:r>
      <w:r>
        <w:t xml:space="preserve">   MAMMOTH    </w:t>
      </w:r>
      <w:r>
        <w:t xml:space="preserve">   HYPOTHESIS    </w:t>
      </w:r>
      <w:r>
        <w:t xml:space="preserve">   HABITAT    </w:t>
      </w:r>
      <w:r>
        <w:t xml:space="preserve">   FOSSILS    </w:t>
      </w:r>
      <w:r>
        <w:t xml:space="preserve">   FIGURINE    </w:t>
      </w:r>
      <w:r>
        <w:t xml:space="preserve">   EXTINCT    </w:t>
      </w:r>
      <w:r>
        <w:t xml:space="preserve">   EPOCH    </w:t>
      </w:r>
      <w:r>
        <w:t xml:space="preserve">   ELEPHANTS    </w:t>
      </w:r>
      <w:r>
        <w:t xml:space="preserve">   DIED OFF    </w:t>
      </w:r>
      <w:r>
        <w:t xml:space="preserve">   COMET    </w:t>
      </w:r>
      <w:r>
        <w:t xml:space="preserve">   CLIMATE    </w:t>
      </w:r>
      <w:r>
        <w:t xml:space="preserve">   CARVED    </w:t>
      </w:r>
      <w:r>
        <w:t xml:space="preserve">   ARCHAEOLOGIST    </w:t>
      </w:r>
      <w:r>
        <w:t xml:space="preserve">   ANTHROPOLOGIST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WOOLLY MAMMOTHS </dc:title>
  <dcterms:created xsi:type="dcterms:W3CDTF">2021-10-11T22:05:58Z</dcterms:created>
  <dcterms:modified xsi:type="dcterms:W3CDTF">2021-10-11T22:05:58Z</dcterms:modified>
</cp:coreProperties>
</file>