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WOORDESKAT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KOMBERS    </w:t>
      </w:r>
      <w:r>
        <w:t xml:space="preserve">   PARTYTJIE    </w:t>
      </w:r>
      <w:r>
        <w:t xml:space="preserve">   SKYFIES    </w:t>
      </w:r>
      <w:r>
        <w:t xml:space="preserve">   TAFEL    </w:t>
      </w:r>
      <w:r>
        <w:t xml:space="preserve">   DEUR    </w:t>
      </w:r>
      <w:r>
        <w:t xml:space="preserve">   KOELDRANK    </w:t>
      </w:r>
      <w:r>
        <w:t xml:space="preserve">   POUSE    </w:t>
      </w:r>
      <w:r>
        <w:t xml:space="preserve">   SNOEPIE    </w:t>
      </w:r>
      <w:r>
        <w:t xml:space="preserve">   TRAPPE    </w:t>
      </w:r>
      <w:r>
        <w:t xml:space="preserve">   KOSBLIK    </w:t>
      </w:r>
      <w:r>
        <w:t xml:space="preserve">   STOEL    </w:t>
      </w:r>
      <w:r>
        <w:t xml:space="preserve">   BLAARSLAAI    </w:t>
      </w:r>
      <w:r>
        <w:t xml:space="preserve">   SOKKIES    </w:t>
      </w:r>
      <w:r>
        <w:t xml:space="preserve">   GESIG    </w:t>
      </w:r>
      <w:r>
        <w:t xml:space="preserve">   VENSTER    </w:t>
      </w:r>
      <w:r>
        <w:t xml:space="preserve">   TANDE    </w:t>
      </w:r>
      <w:r>
        <w:t xml:space="preserve">   SKOEN    </w:t>
      </w:r>
      <w:r>
        <w:t xml:space="preserve">   TANDEBORSEL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 </dc:title>
  <dcterms:created xsi:type="dcterms:W3CDTF">2021-10-11T22:06:58Z</dcterms:created>
  <dcterms:modified xsi:type="dcterms:W3CDTF">2021-10-11T22:06:58Z</dcterms:modified>
</cp:coreProperties>
</file>