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WOORDE OPEN WERELDE-1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alewig    </w:t>
      </w:r>
      <w:r>
        <w:t xml:space="preserve">   figuurlik    </w:t>
      </w:r>
      <w:r>
        <w:t xml:space="preserve">   baljaar    </w:t>
      </w:r>
      <w:r>
        <w:t xml:space="preserve">   digter    </w:t>
      </w:r>
      <w:r>
        <w:t xml:space="preserve">   braaf    </w:t>
      </w:r>
      <w:r>
        <w:t xml:space="preserve">   erwe    </w:t>
      </w:r>
      <w:r>
        <w:t xml:space="preserve">   feite    </w:t>
      </w:r>
      <w:r>
        <w:t xml:space="preserve">   heldin    </w:t>
      </w:r>
      <w:r>
        <w:t xml:space="preserve">   debiet    </w:t>
      </w:r>
      <w:r>
        <w:t xml:space="preserve">   eeue    </w:t>
      </w:r>
      <w:r>
        <w:t xml:space="preserve">   domkrag    </w:t>
      </w:r>
      <w:r>
        <w:t xml:space="preserve">   biltong    </w:t>
      </w:r>
      <w:r>
        <w:t xml:space="preserve">   dialoog    </w:t>
      </w:r>
      <w:r>
        <w:t xml:space="preserve">   darem    </w:t>
      </w:r>
      <w:r>
        <w:t xml:space="preserve">   huisves    </w:t>
      </w:r>
      <w:r>
        <w:t xml:space="preserve">   kussing    </w:t>
      </w:r>
      <w:r>
        <w:t xml:space="preserve">   folio    </w:t>
      </w:r>
      <w:r>
        <w:t xml:space="preserve">   kelkie    </w:t>
      </w:r>
      <w:r>
        <w:t xml:space="preserve">   klimaat    </w:t>
      </w:r>
      <w:r>
        <w:t xml:space="preserve">   kuier    </w:t>
      </w:r>
      <w:r>
        <w:t xml:space="preserve">   herwin    </w:t>
      </w:r>
      <w:r>
        <w:t xml:space="preserve">   houtdeur    </w:t>
      </w:r>
      <w:r>
        <w:t xml:space="preserve">   humor    </w:t>
      </w:r>
      <w:r>
        <w:t xml:space="preserve">   ferm    </w:t>
      </w:r>
      <w:r>
        <w:t xml:space="preserve">   kreef    </w:t>
      </w:r>
      <w:r>
        <w:t xml:space="preserve">   beslaan    </w:t>
      </w:r>
      <w:r>
        <w:t xml:space="preserve">   atletiek    </w:t>
      </w:r>
      <w:r>
        <w:t xml:space="preserve">   aspris    </w:t>
      </w:r>
      <w:r>
        <w:t xml:space="preserve">   lawaai    </w:t>
      </w:r>
      <w:r>
        <w:t xml:space="preserve">   kalm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 OPEN WERELDE-1</dc:title>
  <dcterms:created xsi:type="dcterms:W3CDTF">2021-10-11T22:07:33Z</dcterms:created>
  <dcterms:modified xsi:type="dcterms:W3CDTF">2021-10-11T22:07:33Z</dcterms:modified>
</cp:coreProperties>
</file>