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OPEN WERELDE-2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gelukkig    </w:t>
      </w:r>
      <w:r>
        <w:t xml:space="preserve">   lisensie    </w:t>
      </w:r>
      <w:r>
        <w:t xml:space="preserve">   lessenaar    </w:t>
      </w:r>
      <w:r>
        <w:t xml:space="preserve">   mengsel    </w:t>
      </w:r>
      <w:r>
        <w:t xml:space="preserve">   leestekens    </w:t>
      </w:r>
      <w:r>
        <w:t xml:space="preserve">   slaapkamer    </w:t>
      </w:r>
      <w:r>
        <w:t xml:space="preserve">   roomys    </w:t>
      </w:r>
      <w:r>
        <w:t xml:space="preserve">   kalender    </w:t>
      </w:r>
      <w:r>
        <w:t xml:space="preserve">   fantasties    </w:t>
      </w:r>
      <w:r>
        <w:t xml:space="preserve">   ongemaklike    </w:t>
      </w:r>
      <w:r>
        <w:t xml:space="preserve">   kontras    </w:t>
      </w:r>
      <w:r>
        <w:t xml:space="preserve">   gemsbok    </w:t>
      </w:r>
      <w:r>
        <w:t xml:space="preserve">   gemeente    </w:t>
      </w:r>
      <w:r>
        <w:t xml:space="preserve">   lansteel    </w:t>
      </w:r>
      <w:r>
        <w:t xml:space="preserve">   gepaard    </w:t>
      </w:r>
      <w:r>
        <w:t xml:space="preserve">   klokslag    </w:t>
      </w:r>
      <w:r>
        <w:t xml:space="preserve">   fosfaat    </w:t>
      </w:r>
      <w:r>
        <w:t xml:space="preserve">   kropslaai    </w:t>
      </w:r>
      <w:r>
        <w:t xml:space="preserve">   flous    </w:t>
      </w:r>
      <w:r>
        <w:t xml:space="preserve">   flikker    </w:t>
      </w:r>
      <w:r>
        <w:t xml:space="preserve">   fluister    </w:t>
      </w:r>
      <w:r>
        <w:t xml:space="preserve">   kiosk    </w:t>
      </w:r>
      <w:r>
        <w:t xml:space="preserve">   haarnaald    </w:t>
      </w:r>
      <w:r>
        <w:t xml:space="preserve">   graniet    </w:t>
      </w:r>
      <w:r>
        <w:t xml:space="preserve">   gleuf    </w:t>
      </w:r>
      <w:r>
        <w:t xml:space="preserve">   krank    </w:t>
      </w:r>
      <w:r>
        <w:t xml:space="preserve">   lesing    </w:t>
      </w:r>
      <w:r>
        <w:t xml:space="preserve">   genade    </w:t>
      </w:r>
      <w:r>
        <w:t xml:space="preserve">   gulp    </w:t>
      </w:r>
      <w:r>
        <w:t xml:space="preserve">   eensame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OPEN WERELDE-2</dc:title>
  <dcterms:created xsi:type="dcterms:W3CDTF">2021-10-11T22:07:37Z</dcterms:created>
  <dcterms:modified xsi:type="dcterms:W3CDTF">2021-10-11T22:07:37Z</dcterms:modified>
</cp:coreProperties>
</file>