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WOORDLEGKAART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Agas    </w:t>
      </w:r>
      <w:r>
        <w:t xml:space="preserve">   Jotam    </w:t>
      </w:r>
      <w:r>
        <w:t xml:space="preserve">   Ussia    </w:t>
      </w:r>
      <w:r>
        <w:t xml:space="preserve">   Amasia    </w:t>
      </w:r>
      <w:r>
        <w:t xml:space="preserve">   Joas    </w:t>
      </w:r>
      <w:r>
        <w:t xml:space="preserve">   Atalia    </w:t>
      </w:r>
      <w:r>
        <w:t xml:space="preserve">   Ahasia    </w:t>
      </w:r>
      <w:r>
        <w:t xml:space="preserve">   Jehoram    </w:t>
      </w:r>
      <w:r>
        <w:t xml:space="preserve">   Hiskia    </w:t>
      </w:r>
      <w:r>
        <w:t xml:space="preserve">   Jehosafat    </w:t>
      </w:r>
      <w:r>
        <w:t xml:space="preserve">   Asa    </w:t>
      </w:r>
      <w:r>
        <w:t xml:space="preserve">   Abija    </w:t>
      </w:r>
      <w:r>
        <w:t xml:space="preserve">   Rehobeam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WOORDLEGKAART</dc:title>
  <dcterms:created xsi:type="dcterms:W3CDTF">2021-10-11T22:08:08Z</dcterms:created>
  <dcterms:modified xsi:type="dcterms:W3CDTF">2021-10-11T22:08:08Z</dcterms:modified>
</cp:coreProperties>
</file>