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leesteken    </w:t>
      </w:r>
      <w:r>
        <w:t xml:space="preserve">   skryfteken    </w:t>
      </w:r>
      <w:r>
        <w:t xml:space="preserve">   ontkenning    </w:t>
      </w:r>
      <w:r>
        <w:t xml:space="preserve">   vergelyking    </w:t>
      </w:r>
      <w:r>
        <w:t xml:space="preserve">   bevelsinmeervoud    </w:t>
      </w:r>
      <w:r>
        <w:t xml:space="preserve">   uitroepsin    </w:t>
      </w:r>
      <w:r>
        <w:t xml:space="preserve">   stelsin    </w:t>
      </w:r>
      <w:r>
        <w:t xml:space="preserve">   vraagsin    </w:t>
      </w:r>
      <w:r>
        <w:t xml:space="preserve">   homofoon    </w:t>
      </w:r>
      <w:r>
        <w:t xml:space="preserve">   honomiem    </w:t>
      </w:r>
      <w:r>
        <w:t xml:space="preserve">   voorsetsels    </w:t>
      </w:r>
      <w:r>
        <w:t xml:space="preserve">   opsomming    </w:t>
      </w:r>
      <w:r>
        <w:t xml:space="preserve">   sinoniem    </w:t>
      </w:r>
      <w:r>
        <w:t xml:space="preserve">   antoniem    </w:t>
      </w:r>
      <w:r>
        <w:t xml:space="preserve">   radiodrama    </w:t>
      </w:r>
      <w:r>
        <w:t xml:space="preserve">   voornaamwoorde    </w:t>
      </w:r>
      <w:r>
        <w:t xml:space="preserve">   hulle    </w:t>
      </w:r>
      <w:r>
        <w:t xml:space="preserve">   omdat    </w:t>
      </w:r>
      <w:r>
        <w:t xml:space="preserve">   voegwoorde    </w:t>
      </w:r>
      <w:r>
        <w:t xml:space="preserve">   eienaam    </w:t>
      </w:r>
      <w:r>
        <w:t xml:space="preserve">   figuurlik    </w:t>
      </w:r>
      <w:r>
        <w:t xml:space="preserve">   letterlik    </w:t>
      </w:r>
      <w:r>
        <w:t xml:space="preserve">   kortverhaal    </w:t>
      </w:r>
      <w:r>
        <w:t xml:space="preserve">   titel    </w:t>
      </w:r>
      <w:r>
        <w:t xml:space="preserve">   mening    </w:t>
      </w:r>
      <w:r>
        <w:t xml:space="preserve">   feit    </w:t>
      </w:r>
      <w:r>
        <w:t xml:space="preserve">   vluglees    </w:t>
      </w:r>
      <w:r>
        <w:t xml:space="preserve">   rymskema    </w:t>
      </w:r>
      <w:r>
        <w:t xml:space="preserve">   plek    </w:t>
      </w:r>
      <w:r>
        <w:t xml:space="preserve">   wyse    </w:t>
      </w:r>
      <w:r>
        <w:t xml:space="preserve">   teenwoordige tyd    </w:t>
      </w:r>
      <w:r>
        <w:t xml:space="preserve">   tyd    </w:t>
      </w:r>
      <w:r>
        <w:t xml:space="preserve">   bywoord    </w:t>
      </w:r>
      <w:r>
        <w:t xml:space="preserve">   werkwoord    </w:t>
      </w:r>
      <w:r>
        <w:t xml:space="preserve">   selfstandige naamwoord    </w:t>
      </w:r>
      <w:r>
        <w:t xml:space="preserve">   Gedig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WOORDSOEK</dc:title>
  <dcterms:created xsi:type="dcterms:W3CDTF">2021-10-11T22:06:24Z</dcterms:created>
  <dcterms:modified xsi:type="dcterms:W3CDTF">2021-10-11T22:06:24Z</dcterms:modified>
</cp:coreProperties>
</file>