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WOORDZOEKER ZEE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inktvis    </w:t>
      </w:r>
      <w:r>
        <w:t xml:space="preserve">   Oostende    </w:t>
      </w:r>
      <w:r>
        <w:t xml:space="preserve">   anker    </w:t>
      </w:r>
      <w:r>
        <w:t xml:space="preserve">   roer    </w:t>
      </w:r>
      <w:r>
        <w:t xml:space="preserve">   stuurboord    </w:t>
      </w:r>
      <w:r>
        <w:t xml:space="preserve">   bakboord    </w:t>
      </w:r>
      <w:r>
        <w:t xml:space="preserve">   krab    </w:t>
      </w:r>
      <w:r>
        <w:t xml:space="preserve">   zeepier    </w:t>
      </w:r>
      <w:r>
        <w:t xml:space="preserve">   kwal    </w:t>
      </w:r>
      <w:r>
        <w:t xml:space="preserve">   zeester    </w:t>
      </w:r>
      <w:r>
        <w:t xml:space="preserve">   kabeljauw    </w:t>
      </w:r>
      <w:r>
        <w:t xml:space="preserve">   mossel    </w:t>
      </w:r>
      <w:r>
        <w:t xml:space="preserve">   wulk    </w:t>
      </w:r>
      <w:r>
        <w:t xml:space="preserve">   alikruik    </w:t>
      </w:r>
      <w:r>
        <w:t xml:space="preserve">   kokkel    </w:t>
      </w:r>
      <w:r>
        <w:t xml:space="preserve">   zaagje    </w:t>
      </w:r>
      <w:r>
        <w:t xml:space="preserve">   schelpen    </w:t>
      </w:r>
      <w:r>
        <w:t xml:space="preserve">   vloed    </w:t>
      </w:r>
      <w:r>
        <w:t xml:space="preserve">   eb    </w:t>
      </w:r>
      <w:r>
        <w:t xml:space="preserve">   duinen    </w:t>
      </w:r>
      <w:r>
        <w:t xml:space="preserve">   strand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WOORDZOEKER ZEE</dc:title>
  <dcterms:created xsi:type="dcterms:W3CDTF">2021-10-11T22:06:03Z</dcterms:created>
  <dcterms:modified xsi:type="dcterms:W3CDTF">2021-10-11T22:06:03Z</dcterms:modified>
</cp:coreProperties>
</file>