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WORDLYWISEVOCABCROSSWORD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that is held prisoner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added to make up for something 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Suitable for one’s needs; making life easier or more 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of use; helpful; 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slow in leaving or going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journey by a group to explore or do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 back; to recover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strong feeling of emotion, especially joy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along with; to be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wide, open area or surface; a 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minor fight or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particular area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 valuable to measure; priceless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translate into another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Clumsily or awkwardly expressed; not suitable for the occasion</w:t>
            </w:r>
          </w:p>
        </w:tc>
      </w:tr>
    </w:tbl>
    <w:p>
      <w:pPr>
        <w:pStyle w:val="WordBankLarge"/>
      </w:pPr>
      <w:r>
        <w:t xml:space="preserve">   Accompany    </w:t>
      </w:r>
      <w:r>
        <w:t xml:space="preserve">   Beneficial    </w:t>
      </w:r>
      <w:r>
        <w:t xml:space="preserve">   Captive     </w:t>
      </w:r>
      <w:r>
        <w:t xml:space="preserve">   Convenient    </w:t>
      </w:r>
      <w:r>
        <w:t xml:space="preserve">   Ecstasy     </w:t>
      </w:r>
      <w:r>
        <w:t xml:space="preserve">   Expanse    </w:t>
      </w:r>
      <w:r>
        <w:t xml:space="preserve">   Expedition    </w:t>
      </w:r>
      <w:r>
        <w:t xml:space="preserve">   Inept     </w:t>
      </w:r>
      <w:r>
        <w:t xml:space="preserve">   Interpret    </w:t>
      </w:r>
      <w:r>
        <w:t xml:space="preserve">   Invaluable    </w:t>
      </w:r>
      <w:r>
        <w:t xml:space="preserve">   Linger    </w:t>
      </w:r>
      <w:r>
        <w:t xml:space="preserve">   Retrieve    </w:t>
      </w:r>
      <w:r>
        <w:t xml:space="preserve">   Skirmish    </w:t>
      </w:r>
      <w:r>
        <w:t xml:space="preserve">   Supplement    </w:t>
      </w:r>
      <w:r>
        <w:t xml:space="preserve">   Territory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WORDLYWISEVOCABCROSSWORD</dc:title>
  <dcterms:created xsi:type="dcterms:W3CDTF">2021-10-11T22:18:52Z</dcterms:created>
  <dcterms:modified xsi:type="dcterms:W3CDTF">2021-10-11T22:18:52Z</dcterms:modified>
</cp:coreProperties>
</file>