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apparent line in the distance where the sky meets the sea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calculate or direct the movement of a ship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journey by sea or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exact, but close enough to be reasonably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leave; to go away from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longing for a certain time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subject or set of subjects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to which something or someone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or become strong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mistakes or errors in facts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4</dc:title>
  <dcterms:created xsi:type="dcterms:W3CDTF">2021-10-11T22:17:08Z</dcterms:created>
  <dcterms:modified xsi:type="dcterms:W3CDTF">2021-10-11T22:17:08Z</dcterms:modified>
</cp:coreProperties>
</file>