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LESSON 8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work that needs to be 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Edible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Unfriendly; of or like an enemy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or fit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or shape with blows of an ax or similar tool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Desperate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become smaller or 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Prosper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meal for many people; a feast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Enjoying growth and success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Frivolous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honor something in a special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gather in the crops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Harvest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Reckless because of feelings of despair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Banquet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load carried by a plane or 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Celebrate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serious or important; silly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barrel-shaped container, especially one for holding liquids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Assemble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item of food; anything that can be eaten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Decrease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serious promise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Hostile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8 MATCHING</dc:title>
  <dcterms:created xsi:type="dcterms:W3CDTF">2021-10-11T22:18:10Z</dcterms:created>
  <dcterms:modified xsi:type="dcterms:W3CDTF">2021-10-11T22:18:10Z</dcterms:modified>
</cp:coreProperties>
</file>