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translating source program into machine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*software that enables a user to obtain covert information about another's computer activities by transmitting data covertly from their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computer's short term memory RANDOM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*global system of interconnected computer networks that use the Internet protocol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*a standalone malware computer program that replicates itself in order to spread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 are small files that Web sites put on your computer hard disk drive when you first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 any software program in which advertising banners are displayed while the program is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*used to describe any code in any part of a software system or script that is intended to cause undesired effects, security breaches or damage to a system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*any malicious computer program which is used to hack into a computer by misleading users of its true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encrypted form of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confirming the correctness of the claimed 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pseudo IP address that always refers back to local host and never sent out to a network (127.0.0.11)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*made possible by using algorithms to create complex codes out of simple data, effectively making it more difficult for cyberthieves to gain access to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system used by computers ,which uses sixteen digits HEXADECIMAL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responsible for grapchics and the visual content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*a network security system, either hardware- or software-based, that controls incoming and outgoing network traffic based on a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*are similar to worms and Trojans, but earn their unique name by performing a wide variety of automated tasks on behalf of their master (the cybercriminals) who are often safely located somewhere far across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manages the computer's memory, hardware and software OPERATING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WORDMANIA</dc:title>
  <dcterms:created xsi:type="dcterms:W3CDTF">2021-10-11T22:18:41Z</dcterms:created>
  <dcterms:modified xsi:type="dcterms:W3CDTF">2021-10-11T22:18:41Z</dcterms:modified>
</cp:coreProperties>
</file>