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Sept. 20th area 51 was _____ to keep it safe.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antonym are same or alike.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timley benifit.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simply full of villans, impossible heroics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snake can do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glass was ____ in my hand after it shattered.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earn from doing a job or chore.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synonym of adore.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slop.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mask will finish a Halloween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same as drear.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opposite of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traditional costume of the court jester.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antonym of unprofitable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extravagantly.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synonym of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as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 will _____ if they see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synonym of envy.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plundering.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synonym of hitch.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husband gives his wife this on a Anniversary.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joke is often followed by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jolly but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 LIST 1</dc:title>
  <dcterms:created xsi:type="dcterms:W3CDTF">2021-10-11T22:18:50Z</dcterms:created>
  <dcterms:modified xsi:type="dcterms:W3CDTF">2021-10-11T22:18:50Z</dcterms:modified>
</cp:coreProperties>
</file>