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WORDMINT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SUNDOWN    </w:t>
      </w:r>
      <w:r>
        <w:t xml:space="preserve">   AMOUNT    </w:t>
      </w:r>
      <w:r>
        <w:t xml:space="preserve">   ALLOWS    </w:t>
      </w:r>
      <w:r>
        <w:t xml:space="preserve">   OURSELVES    </w:t>
      </w:r>
      <w:r>
        <w:t xml:space="preserve">   UNWOUND    </w:t>
      </w:r>
      <w:r>
        <w:t xml:space="preserve">   PROWL    </w:t>
      </w:r>
      <w:r>
        <w:t xml:space="preserve">   ACCOUNT    </w:t>
      </w:r>
      <w:r>
        <w:t xml:space="preserve">   CROWN    </w:t>
      </w:r>
      <w:r>
        <w:t xml:space="preserve">   OUNCE    </w:t>
      </w:r>
      <w:r>
        <w:t xml:space="preserve">   PROUDLY    </w:t>
      </w:r>
      <w:r>
        <w:t xml:space="preserve">   STOUT    </w:t>
      </w:r>
      <w:r>
        <w:t xml:space="preserve">   FOWL    </w:t>
      </w:r>
      <w:r>
        <w:t xml:space="preserve">   COUNCIL    </w:t>
      </w:r>
      <w:r>
        <w:t xml:space="preserve">   SHOWER    </w:t>
      </w:r>
      <w:r>
        <w:t xml:space="preserve">   DOWNWARD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WORDMINT</dc:title>
  <dcterms:created xsi:type="dcterms:W3CDTF">2021-10-11T22:18:16Z</dcterms:created>
  <dcterms:modified xsi:type="dcterms:W3CDTF">2021-10-11T22:18:16Z</dcterms:modified>
</cp:coreProperties>
</file>