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环境问题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diàn lì    </w:t>
      </w:r>
      <w:r>
        <w:t xml:space="preserve">   dǎo shī    </w:t>
      </w:r>
      <w:r>
        <w:t xml:space="preserve">   fèi qì    </w:t>
      </w:r>
      <w:r>
        <w:t xml:space="preserve">   fèi wū    </w:t>
      </w:r>
      <w:r>
        <w:t xml:space="preserve">   gōng chǎng    </w:t>
      </w:r>
      <w:r>
        <w:t xml:space="preserve">   gōng mín    </w:t>
      </w:r>
      <w:r>
        <w:t xml:space="preserve">   huán jìng    </w:t>
      </w:r>
      <w:r>
        <w:t xml:space="preserve">   huí shōu    </w:t>
      </w:r>
      <w:r>
        <w:t xml:space="preserve">   jiǎn shǎo    </w:t>
      </w:r>
      <w:r>
        <w:t xml:space="preserve">   juān    </w:t>
      </w:r>
      <w:r>
        <w:t xml:space="preserve">   kōng qì    </w:t>
      </w:r>
      <w:r>
        <w:t xml:space="preserve">   néng yuán    </w:t>
      </w:r>
      <w:r>
        <w:t xml:space="preserve">   pái fàng    </w:t>
      </w:r>
      <w:r>
        <w:t xml:space="preserve">   shuǐ    </w:t>
      </w:r>
      <w:r>
        <w:t xml:space="preserve">   shè huì    </w:t>
      </w:r>
      <w:r>
        <w:t xml:space="preserve">   sù liào    </w:t>
      </w:r>
      <w:r>
        <w:t xml:space="preserve">   tiāo tì    </w:t>
      </w:r>
      <w:r>
        <w:t xml:space="preserve">   tàn    </w:t>
      </w:r>
      <w:r>
        <w:t xml:space="preserve">   yì si    </w:t>
      </w:r>
      <w:r>
        <w:t xml:space="preserve">   yāo qǐng    </w:t>
      </w:r>
      <w:r>
        <w:t xml:space="preserve">   yīng gāi    </w:t>
      </w:r>
      <w:r>
        <w:t xml:space="preserve">   yǐng xiǎng    </w:t>
      </w:r>
      <w:r>
        <w:t xml:space="preserve">   zhì yuàn zhě    </w:t>
      </w:r>
      <w:r>
        <w:t xml:space="preserve">   zhòng yòng    </w:t>
      </w:r>
      <w:r>
        <w:t xml:space="preserve">   zī yuán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环境问题 WORDSEARCH</dc:title>
  <dcterms:created xsi:type="dcterms:W3CDTF">2021-10-11T22:45:34Z</dcterms:created>
  <dcterms:modified xsi:type="dcterms:W3CDTF">2021-10-11T22:45:34Z</dcterms:modified>
</cp:coreProperties>
</file>