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WORDSEARCH EXHIBIT1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klopp    </w:t>
      </w:r>
      <w:r>
        <w:t xml:space="preserve">   matip    </w:t>
      </w:r>
      <w:r>
        <w:t xml:space="preserve">   lallana    </w:t>
      </w:r>
      <w:r>
        <w:t xml:space="preserve">   divock    </w:t>
      </w:r>
      <w:r>
        <w:t xml:space="preserve">   origi    </w:t>
      </w:r>
      <w:r>
        <w:t xml:space="preserve">   malteasers    </w:t>
      </w:r>
      <w:r>
        <w:t xml:space="preserve">   emily    </w:t>
      </w:r>
      <w:r>
        <w:t xml:space="preserve">   trentalexanderarnold    </w:t>
      </w:r>
      <w:r>
        <w:t xml:space="preserve">   si senor    </w:t>
      </w:r>
      <w:r>
        <w:t xml:space="preserve">   allezallezallez    </w:t>
      </w:r>
      <w:r>
        <w:t xml:space="preserve">   Championsleague    </w:t>
      </w:r>
      <w:r>
        <w:t xml:space="preserve">   wjnaldum    </w:t>
      </w:r>
      <w:r>
        <w:t xml:space="preserve">   biff    </w:t>
      </w:r>
      <w:r>
        <w:t xml:space="preserve">   henderson    </w:t>
      </w:r>
      <w:r>
        <w:t xml:space="preserve">   sausage    </w:t>
      </w:r>
      <w:r>
        <w:t xml:space="preserve">   Seville    </w:t>
      </w:r>
      <w:r>
        <w:t xml:space="preserve">   Amanda    </w:t>
      </w:r>
      <w:r>
        <w:t xml:space="preserve">   Elaine    </w:t>
      </w:r>
      <w:r>
        <w:t xml:space="preserve">   Katherine    </w:t>
      </w:r>
      <w:r>
        <w:t xml:space="preserve">   panch    </w:t>
      </w:r>
      <w:r>
        <w:t xml:space="preserve">   loveren    </w:t>
      </w:r>
      <w:r>
        <w:t xml:space="preserve">   counthinio    </w:t>
      </w:r>
      <w:r>
        <w:t xml:space="preserve">   firmino    </w:t>
      </w:r>
      <w:r>
        <w:t xml:space="preserve">   Mane    </w:t>
      </w:r>
      <w:r>
        <w:t xml:space="preserve">   Liverpool    </w:t>
      </w:r>
      <w:r>
        <w:t xml:space="preserve">   Van Djke    </w:t>
      </w:r>
      <w:r>
        <w:t xml:space="preserve">   Oxlade-Chambelain    </w:t>
      </w:r>
      <w:r>
        <w:t xml:space="preserve">   Milner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WORDSEARCH EXHIBIT1</dc:title>
  <dcterms:created xsi:type="dcterms:W3CDTF">2021-10-11T22:22:30Z</dcterms:created>
  <dcterms:modified xsi:type="dcterms:W3CDTF">2021-10-11T22:22:30Z</dcterms:modified>
</cp:coreProperties>
</file>