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- Machine 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pulleys    </w:t>
      </w:r>
      <w:r>
        <w:t xml:space="preserve">   accidental    </w:t>
      </w:r>
      <w:r>
        <w:t xml:space="preserve">   operation    </w:t>
      </w:r>
      <w:r>
        <w:t xml:space="preserve">   jams    </w:t>
      </w:r>
      <w:r>
        <w:t xml:space="preserve">   human    </w:t>
      </w:r>
      <w:r>
        <w:t xml:space="preserve">   defense    </w:t>
      </w:r>
      <w:r>
        <w:t xml:space="preserve">   deenergization    </w:t>
      </w:r>
      <w:r>
        <w:t xml:space="preserve">   safeguarding    </w:t>
      </w:r>
      <w:r>
        <w:t xml:space="preserve">   supervision    </w:t>
      </w:r>
      <w:r>
        <w:t xml:space="preserve">   training    </w:t>
      </w:r>
      <w:r>
        <w:t xml:space="preserve">   lockout    </w:t>
      </w:r>
      <w:r>
        <w:t xml:space="preserve">   prevent    </w:t>
      </w:r>
      <w:r>
        <w:t xml:space="preserve">   incidents    </w:t>
      </w:r>
      <w:r>
        <w:t xml:space="preserve">   pinch    </w:t>
      </w:r>
      <w:r>
        <w:t xml:space="preserve">   contact    </w:t>
      </w:r>
      <w:r>
        <w:t xml:space="preserve">   hazards    </w:t>
      </w:r>
      <w:r>
        <w:t xml:space="preserve">   equipment    </w:t>
      </w:r>
      <w:r>
        <w:t xml:space="preserve">   guarding    </w:t>
      </w:r>
      <w:r>
        <w:t xml:space="preserve">  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Machine Guarding</dc:title>
  <dcterms:created xsi:type="dcterms:W3CDTF">2021-10-11T22:22:00Z</dcterms:created>
  <dcterms:modified xsi:type="dcterms:W3CDTF">2021-10-11T22:22:00Z</dcterms:modified>
</cp:coreProperties>
</file>