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WORDS WITH LONG i: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REASON    </w:t>
      </w:r>
      <w:r>
        <w:t xml:space="preserve">   FEED    </w:t>
      </w:r>
      <w:r>
        <w:t xml:space="preserve">   HEAT    </w:t>
      </w:r>
      <w:r>
        <w:t xml:space="preserve">   CHEESE    </w:t>
      </w:r>
      <w:r>
        <w:t xml:space="preserve">   TEACH    </w:t>
      </w:r>
      <w:r>
        <w:t xml:space="preserve">   MEAL    </w:t>
      </w:r>
      <w:r>
        <w:t xml:space="preserve">   BEE    </w:t>
      </w:r>
      <w:r>
        <w:t xml:space="preserve">   NEED    </w:t>
      </w:r>
      <w:r>
        <w:t xml:space="preserve">   BEAT    </w:t>
      </w:r>
      <w:r>
        <w:t xml:space="preserve">   MEET    </w:t>
      </w:r>
      <w:r>
        <w:t xml:space="preserve">   SEAT    </w:t>
      </w:r>
      <w:r>
        <w:t xml:space="preserve">   SEE    </w:t>
      </w:r>
      <w:r>
        <w:t xml:space="preserve">   MEAN    </w:t>
      </w:r>
      <w:r>
        <w:t xml:space="preserve">   LEADER    </w:t>
      </w:r>
      <w:r>
        <w:t xml:space="preserve">   SHEET    </w:t>
      </w:r>
      <w:r>
        <w:t xml:space="preserve">   HE    </w:t>
      </w:r>
      <w:r>
        <w:t xml:space="preserve">   SHE    </w:t>
      </w:r>
      <w:r>
        <w:t xml:space="preserve">   TEACHER    </w:t>
      </w:r>
      <w:r>
        <w:t xml:space="preserve">   SHEEP    </w:t>
      </w:r>
      <w:r>
        <w:t xml:space="preserve">   BE    </w:t>
      </w:r>
      <w:r>
        <w:t xml:space="preserve">   SEEM    </w:t>
      </w:r>
      <w:r>
        <w:t xml:space="preserve">   READ    </w:t>
      </w:r>
      <w:r>
        <w:t xml:space="preserve">   TREE    </w:t>
      </w:r>
      <w:r>
        <w:t xml:space="preserve">   EAT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WORDS WITH LONG i: SOUND</dc:title>
  <dcterms:created xsi:type="dcterms:W3CDTF">2021-10-19T03:30:45Z</dcterms:created>
  <dcterms:modified xsi:type="dcterms:W3CDTF">2021-10-19T03:30:45Z</dcterms:modified>
</cp:coreProperties>
</file>