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LONE    </w:t>
      </w:r>
      <w:r>
        <w:t xml:space="preserve">   LOAN    </w:t>
      </w:r>
      <w:r>
        <w:t xml:space="preserve">   MOVE    </w:t>
      </w:r>
      <w:r>
        <w:t xml:space="preserve">   POSITIVE    </w:t>
      </w:r>
      <w:r>
        <w:t xml:space="preserve">   EXCITE    </w:t>
      </w:r>
      <w:r>
        <w:t xml:space="preserve">   EXTENSIVE    </w:t>
      </w:r>
      <w:r>
        <w:t xml:space="preserve">   OBJECTIVE    </w:t>
      </w:r>
      <w:r>
        <w:t xml:space="preserve">   EFFECTIVE    </w:t>
      </w:r>
      <w:r>
        <w:t xml:space="preserve">   OPPOSITE    </w:t>
      </w:r>
      <w:r>
        <w:t xml:space="preserve">   COMPOSITE    </w:t>
      </w:r>
      <w:r>
        <w:t xml:space="preserve">   IMPOLITE    </w:t>
      </w:r>
      <w:r>
        <w:t xml:space="preserve">   ACTIVE    </w:t>
      </w:r>
      <w:r>
        <w:t xml:space="preserve">   INFINITE    </w:t>
      </w:r>
      <w:r>
        <w:t xml:space="preserve">   INVITE    </w:t>
      </w:r>
      <w:r>
        <w:t xml:space="preserve">   DEFINITE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WORDSMITH</dc:title>
  <dcterms:created xsi:type="dcterms:W3CDTF">2021-10-11T22:22:11Z</dcterms:created>
  <dcterms:modified xsi:type="dcterms:W3CDTF">2021-10-11T22:22:11Z</dcterms:modified>
</cp:coreProperties>
</file>