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ABOUT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DOWN    </w:t>
      </w:r>
      <w:r>
        <w:t xml:space="preserve">   MOVEMENT    </w:t>
      </w:r>
      <w:r>
        <w:t xml:space="preserve">   STOP    </w:t>
      </w:r>
      <w:r>
        <w:t xml:space="preserve">   SWINGING    </w:t>
      </w:r>
      <w:r>
        <w:t xml:space="preserve">   TURNING    </w:t>
      </w:r>
      <w:r>
        <w:t xml:space="preserve">   BACKWARD    </w:t>
      </w:r>
      <w:r>
        <w:t xml:space="preserve">   BOUNCING    </w:t>
      </w:r>
      <w:r>
        <w:t xml:space="preserve">   DROP    </w:t>
      </w:r>
      <w:r>
        <w:t xml:space="preserve">   FAST    </w:t>
      </w:r>
      <w:r>
        <w:t xml:space="preserve">   FORWARD    </w:t>
      </w:r>
      <w:r>
        <w:t xml:space="preserve">   LIFT    </w:t>
      </w:r>
      <w:r>
        <w:t xml:space="preserve">   PUSH    </w:t>
      </w:r>
      <w:r>
        <w:t xml:space="preserve">   ROLLING    </w:t>
      </w:r>
      <w:r>
        <w:t xml:space="preserve">   SLOW    </w:t>
      </w:r>
      <w:r>
        <w:t xml:space="preserve">   SPINNING    </w:t>
      </w:r>
      <w:r>
        <w:t xml:space="preserve">  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ABOUT MOVEMENT</dc:title>
  <dcterms:created xsi:type="dcterms:W3CDTF">2021-10-11T22:18:48Z</dcterms:created>
  <dcterms:modified xsi:type="dcterms:W3CDTF">2021-10-11T22:18:48Z</dcterms:modified>
</cp:coreProperties>
</file>