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ASSOCIATED WITH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LINES    </w:t>
      </w:r>
      <w:r>
        <w:t xml:space="preserve">   BEAT    </w:t>
      </w:r>
      <w:r>
        <w:t xml:space="preserve">   BIO POEM    </w:t>
      </w:r>
      <w:r>
        <w:t xml:space="preserve">   RAP    </w:t>
      </w:r>
      <w:r>
        <w:t xml:space="preserve">   RHYME SCHEME    </w:t>
      </w:r>
      <w:r>
        <w:t xml:space="preserve">   PROSE    </w:t>
      </w:r>
      <w:r>
        <w:t xml:space="preserve">   FIGURE OF SPEECH    </w:t>
      </w:r>
      <w:r>
        <w:t xml:space="preserve">   ASSONANCE    </w:t>
      </w:r>
      <w:r>
        <w:t xml:space="preserve">   ALLITERATION    </w:t>
      </w:r>
      <w:r>
        <w:t xml:space="preserve">   RHYME    </w:t>
      </w:r>
      <w:r>
        <w:t xml:space="preserve">   HAIKU    </w:t>
      </w:r>
      <w:r>
        <w:t xml:space="preserve">   LIMERICK    </w:t>
      </w:r>
      <w:r>
        <w:t xml:space="preserve">   CINQUAIN    </w:t>
      </w:r>
      <w:r>
        <w:t xml:space="preserve">   ACROSTIC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IDIOM    </w:t>
      </w:r>
      <w:r>
        <w:t xml:space="preserve">   ONOMATOPOEIA    </w:t>
      </w:r>
      <w:r>
        <w:t xml:space="preserve">   HYPERBOLE    </w:t>
      </w:r>
      <w:r>
        <w:t xml:space="preserve">   POEMS    </w:t>
      </w:r>
      <w:r>
        <w:t xml:space="preserve">   STANZAS    </w:t>
      </w:r>
      <w:r>
        <w:t xml:space="preserve">   METER    </w:t>
      </w:r>
      <w:r>
        <w:t xml:space="preserve">   FIGURATIVE LANGUAGE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POETRY</dc:title>
  <dcterms:created xsi:type="dcterms:W3CDTF">2021-10-11T22:18:23Z</dcterms:created>
  <dcterms:modified xsi:type="dcterms:W3CDTF">2021-10-11T22:18:23Z</dcterms:modified>
</cp:coreProperties>
</file>