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WORDS BASED OFF OF DECIUS</w:t>
      </w:r>
    </w:p>
    <w:p>
      <w:pPr>
        <w:pStyle w:val="Questions"/>
      </w:pPr>
      <w:r>
        <w:t xml:space="preserve">1. RAOMN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ROEPMRE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ICEPSNTROEU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IFCATRTECEI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UELCR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ROUTERT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AETOPSAST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ENRSOSSOCF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ALMEIIRP DEECER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RSIECAFCI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ERILPIMA PPRLUE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AHITF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BASED OFF OF DECIUS</dc:title>
  <dcterms:created xsi:type="dcterms:W3CDTF">2021-10-11T22:18:56Z</dcterms:created>
  <dcterms:modified xsi:type="dcterms:W3CDTF">2021-10-11T22:18:56Z</dcterms:modified>
</cp:coreProperties>
</file>