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BEGINNING WITH "A'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ADDRESS    </w:t>
      </w:r>
      <w:r>
        <w:t xml:space="preserve">   ACTION    </w:t>
      </w:r>
      <w:r>
        <w:t xml:space="preserve">   ALARM    </w:t>
      </w:r>
      <w:r>
        <w:t xml:space="preserve">   ABOVE    </w:t>
      </w:r>
      <w:r>
        <w:t xml:space="preserve">   ATTRACT    </w:t>
      </w:r>
      <w:r>
        <w:t xml:space="preserve">   ANGEL    </w:t>
      </w:r>
      <w:r>
        <w:t xml:space="preserve">   AUTO    </w:t>
      </w:r>
      <w:r>
        <w:t xml:space="preserve">   ATE    </w:t>
      </w:r>
      <w:r>
        <w:t xml:space="preserve">   ASK    </w:t>
      </w:r>
      <w:r>
        <w:t xml:space="preserve">   AROUND    </w:t>
      </w:r>
      <w:r>
        <w:t xml:space="preserve">   ARMS    </w:t>
      </w:r>
      <w:r>
        <w:t xml:space="preserve">   ARCTIC    </w:t>
      </w:r>
      <w:r>
        <w:t xml:space="preserve">   ALMOST    </w:t>
      </w:r>
      <w:r>
        <w:t xml:space="preserve">   ALWAYS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BEGINNING WITH "A'</dc:title>
  <dcterms:created xsi:type="dcterms:W3CDTF">2021-10-11T22:18:11Z</dcterms:created>
  <dcterms:modified xsi:type="dcterms:W3CDTF">2021-10-11T22:18:11Z</dcterms:modified>
</cp:coreProperties>
</file>