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BEGINNING WITH "F"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FOUND    </w:t>
      </w:r>
      <w:r>
        <w:t xml:space="preserve">   FORTUNATE    </w:t>
      </w:r>
      <w:r>
        <w:t xml:space="preserve">   FINALLY    </w:t>
      </w:r>
      <w:r>
        <w:t xml:space="preserve">   FOLLOW    </w:t>
      </w:r>
      <w:r>
        <w:t xml:space="preserve">   FLOOR    </w:t>
      </w:r>
      <w:r>
        <w:t xml:space="preserve">   FIGURE    </w:t>
      </w:r>
      <w:r>
        <w:t xml:space="preserve">   FIELD    </w:t>
      </w:r>
      <w:r>
        <w:t xml:space="preserve">   FEW    </w:t>
      </w:r>
      <w:r>
        <w:t xml:space="preserve">   FEEL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BEGINNING WITH "F"</dc:title>
  <dcterms:created xsi:type="dcterms:W3CDTF">2021-10-11T22:17:47Z</dcterms:created>
  <dcterms:modified xsi:type="dcterms:W3CDTF">2021-10-11T22:17:47Z</dcterms:modified>
</cp:coreProperties>
</file>