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WORDS ENDING IN 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SACAR    </w:t>
      </w:r>
      <w:r>
        <w:t xml:space="preserve">   PAGAR    </w:t>
      </w:r>
      <w:r>
        <w:t xml:space="preserve">   NECESITAR    </w:t>
      </w:r>
      <w:r>
        <w:t xml:space="preserve">   MIRAR    </w:t>
      </w:r>
      <w:r>
        <w:t xml:space="preserve">   LLEVENTA    </w:t>
      </w:r>
      <w:r>
        <w:t xml:space="preserve">   HABLAR    </w:t>
      </w:r>
      <w:r>
        <w:t xml:space="preserve">   ESCUCHAR    </w:t>
      </w:r>
      <w:r>
        <w:t xml:space="preserve">   ENVIAR    </w:t>
      </w:r>
      <w:r>
        <w:t xml:space="preserve">   ENSENAR    </w:t>
      </w:r>
      <w:r>
        <w:t xml:space="preserve">   CONTESTAR    </w:t>
      </w:r>
      <w:r>
        <w:t xml:space="preserve">   COMPRAR    </w:t>
      </w:r>
      <w:r>
        <w:t xml:space="preserve">   BUSCAR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ENDING IN AR</dc:title>
  <dcterms:created xsi:type="dcterms:W3CDTF">2021-10-11T22:18:30Z</dcterms:created>
  <dcterms:modified xsi:type="dcterms:W3CDTF">2021-10-11T22:18:30Z</dcterms:modified>
</cp:coreProperties>
</file>