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FOR ELA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love or admire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Based on a form of government in which the people choose the leaders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very lively, happy, or energetic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rare ape that has more slender arms and legs than a gorilla or common chimpanzee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wall or fence that prevents people from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prevent someone from doing something by using physical force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country that is governed by an elected leader rather than a king or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belief or way of behaving that is based on fear, magic, or luck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use a drug to cause someone to become very relaxed and calm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keeps one alive (such as food)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take something away from someone especially as punishment or to enforce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valuable that is given in order to get someone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sells or trades illegal goods (animals, drugs, stolen items)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child whose parents are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very sad event that causes feelings of despair or depression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FOR ELA </dc:title>
  <dcterms:created xsi:type="dcterms:W3CDTF">2021-10-11T22:19:03Z</dcterms:created>
  <dcterms:modified xsi:type="dcterms:W3CDTF">2021-10-11T22:19:03Z</dcterms:modified>
</cp:coreProperties>
</file>