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WORDS FROM HOME &lt;3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biltong    </w:t>
      </w:r>
      <w:r>
        <w:t xml:space="preserve">   boerewors    </w:t>
      </w:r>
      <w:r>
        <w:t xml:space="preserve">   boet    </w:t>
      </w:r>
      <w:r>
        <w:t xml:space="preserve">   braai    </w:t>
      </w:r>
      <w:r>
        <w:t xml:space="preserve">   chow    </w:t>
      </w:r>
      <w:r>
        <w:t xml:space="preserve">   eina    </w:t>
      </w:r>
      <w:r>
        <w:t xml:space="preserve">   eish    </w:t>
      </w:r>
      <w:r>
        <w:t xml:space="preserve">   hayibo    </w:t>
      </w:r>
      <w:r>
        <w:t xml:space="preserve">   Howzit    </w:t>
      </w:r>
      <w:r>
        <w:t xml:space="preserve">   indaba    </w:t>
      </w:r>
      <w:r>
        <w:t xml:space="preserve">   ja    </w:t>
      </w:r>
      <w:r>
        <w:t xml:space="preserve">   jol    </w:t>
      </w:r>
      <w:r>
        <w:t xml:space="preserve">   lekker    </w:t>
      </w:r>
      <w:r>
        <w:t xml:space="preserve">   mealie    </w:t>
      </w:r>
      <w:r>
        <w:t xml:space="preserve">   naartjie    </w:t>
      </w:r>
      <w:r>
        <w:t xml:space="preserve">   ou    </w:t>
      </w:r>
      <w:r>
        <w:t xml:space="preserve">   padkos    </w:t>
      </w:r>
      <w:r>
        <w:t xml:space="preserve">   robot    </w:t>
      </w:r>
      <w:r>
        <w:t xml:space="preserve">   rusks    </w:t>
      </w:r>
      <w:r>
        <w:t xml:space="preserve">   sarmie    </w:t>
      </w:r>
      <w:r>
        <w:t xml:space="preserve">   skelm    </w:t>
      </w:r>
      <w:r>
        <w:t xml:space="preserve">   skinner    </w:t>
      </w:r>
      <w:r>
        <w:t xml:space="preserve">   sosatie    </w:t>
      </w:r>
      <w:r>
        <w:t xml:space="preserve">   takkies    </w:t>
      </w:r>
      <w:r>
        <w:t xml:space="preserve">   ubuntu    </w:t>
      </w:r>
      <w:r>
        <w:t xml:space="preserve">   vrot    </w:t>
      </w:r>
      <w:r>
        <w:t xml:space="preserve">   yebo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FROM HOME &lt;3</dc:title>
  <dcterms:created xsi:type="dcterms:W3CDTF">2021-10-11T22:19:28Z</dcterms:created>
  <dcterms:modified xsi:type="dcterms:W3CDTF">2021-10-11T22:19:28Z</dcterms:modified>
</cp:coreProperties>
</file>