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MUSICAL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Edge    </w:t>
      </w:r>
      <w:r>
        <w:t xml:space="preserve">   Babe    </w:t>
      </w:r>
      <w:r>
        <w:t xml:space="preserve">   Fed    </w:t>
      </w:r>
      <w:r>
        <w:t xml:space="preserve">   Beef    </w:t>
      </w:r>
      <w:r>
        <w:t xml:space="preserve">   Decaf    </w:t>
      </w:r>
      <w:r>
        <w:t xml:space="preserve">   Begged    </w:t>
      </w:r>
      <w:r>
        <w:t xml:space="preserve">   Defaced    </w:t>
      </w:r>
      <w:r>
        <w:t xml:space="preserve">   Cabbage    </w:t>
      </w:r>
      <w:r>
        <w:t xml:space="preserve">   Bad    </w:t>
      </w:r>
      <w:r>
        <w:t xml:space="preserve">   Feed    </w:t>
      </w:r>
      <w:r>
        <w:t xml:space="preserve">   Bee    </w:t>
      </w:r>
      <w:r>
        <w:t xml:space="preserve">   Cafe    </w:t>
      </w:r>
      <w:r>
        <w:t xml:space="preserve">   Gabe    </w:t>
      </w:r>
      <w:r>
        <w:t xml:space="preserve">   Beg    </w:t>
      </w:r>
      <w:r>
        <w:t xml:space="preserve">   Bag    </w:t>
      </w:r>
      <w:r>
        <w:t xml:space="preserve">   Ace    </w:t>
      </w:r>
      <w:r>
        <w:t xml:space="preserve">   Cage    </w:t>
      </w:r>
      <w:r>
        <w:t xml:space="preserve">   Age    </w:t>
      </w:r>
      <w:r>
        <w:t xml:space="preserve">   Dag    </w:t>
      </w:r>
      <w:r>
        <w:t xml:space="preserve">   Fade    </w:t>
      </w:r>
      <w:r>
        <w:t xml:space="preserve">   Faded    </w:t>
      </w:r>
      <w:r>
        <w:t xml:space="preserve">   Caged    </w:t>
      </w:r>
      <w:r>
        <w:t xml:space="preserve">   Baggage    </w:t>
      </w:r>
      <w:r>
        <w:t xml:space="preserve">   Aced    </w:t>
      </w:r>
      <w:r>
        <w:t xml:space="preserve">   Deed    </w:t>
      </w:r>
      <w:r>
        <w:t xml:space="preserve">   Dead    </w:t>
      </w:r>
      <w:r>
        <w:t xml:space="preserve">   Faced    </w:t>
      </w:r>
      <w:r>
        <w:t xml:space="preserve">   Face    </w:t>
      </w:r>
      <w:r>
        <w:t xml:space="preserve">   Deb    </w:t>
      </w:r>
      <w:r>
        <w:t xml:space="preserve">   Deaf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MUSICAL ALPHABET</dc:title>
  <dcterms:created xsi:type="dcterms:W3CDTF">2021-10-11T22:19:26Z</dcterms:created>
  <dcterms:modified xsi:type="dcterms:W3CDTF">2021-10-11T22:19:26Z</dcterms:modified>
</cp:coreProperties>
</file>