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HEARD IN IMAGING</w:t>
      </w:r>
    </w:p>
    <w:p>
      <w:pPr>
        <w:pStyle w:val="Questions"/>
      </w:pPr>
      <w:r>
        <w:t xml:space="preserve">1. OEEFFC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VRULTIA ARICOIGDOL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FULENSHDIO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PEUODTMC AYMTPGHOOR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CIEEHMTD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ORAINTIAD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TSECH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RTORPE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ACMNITEG EEANOSCNR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TAREIAIPCSNT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NNRGTEOE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IGNIAMG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RNAOUTSLDU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CNTRETRAOH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INTSUEROOL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IOKRTWSL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ARTFTAIC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DDARBEL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OARCTNTS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HEARD IN IMAGING</dc:title>
  <dcterms:created xsi:type="dcterms:W3CDTF">2021-10-11T22:19:40Z</dcterms:created>
  <dcterms:modified xsi:type="dcterms:W3CDTF">2021-10-11T22:19:40Z</dcterms:modified>
</cp:coreProperties>
</file>