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IN JOB AD'S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INITIATIVE    </w:t>
      </w:r>
      <w:r>
        <w:t xml:space="preserve">   OBJECTIVE    </w:t>
      </w:r>
      <w:r>
        <w:t xml:space="preserve">   FLEXIBLE    </w:t>
      </w:r>
      <w:r>
        <w:t xml:space="preserve">   ASSERTIVE    </w:t>
      </w:r>
      <w:r>
        <w:t xml:space="preserve">   MOTIVATED    </w:t>
      </w:r>
      <w:r>
        <w:t xml:space="preserve">   ENTERPRISING    </w:t>
      </w:r>
      <w:r>
        <w:t xml:space="preserve">   CREATIVE    </w:t>
      </w:r>
      <w:r>
        <w:t xml:space="preserve">   COMMUNICATION    </w:t>
      </w:r>
      <w:r>
        <w:t xml:space="preserve">   RELIABLE    </w:t>
      </w:r>
      <w:r>
        <w:t xml:space="preserve">   RESPONSIBLE    </w:t>
      </w:r>
      <w:r>
        <w:t xml:space="preserve">   PUNCTUAL    </w:t>
      </w:r>
      <w:r>
        <w:t xml:space="preserve">   ENTHUSIASTIC    </w:t>
      </w:r>
      <w:r>
        <w:t xml:space="preserve">   INDEPENDENT    </w:t>
      </w:r>
      <w:r>
        <w:t xml:space="preserve">   DEPENDABLE    </w:t>
      </w:r>
      <w:r>
        <w:t xml:space="preserve">   PROACTIVE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IN JOB AD'S</dc:title>
  <dcterms:created xsi:type="dcterms:W3CDTF">2021-10-11T22:18:42Z</dcterms:created>
  <dcterms:modified xsi:type="dcterms:W3CDTF">2021-10-11T22:18:42Z</dcterms:modified>
</cp:coreProperties>
</file>