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MADE FROM INTERCHANGEABLY -FIND THE MISSING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RECENTLY    </w:t>
      </w:r>
      <w:r>
        <w:t xml:space="preserve">   INTERNAL    </w:t>
      </w:r>
      <w:r>
        <w:t xml:space="preserve">   BENEATH    </w:t>
      </w:r>
      <w:r>
        <w:t xml:space="preserve">   INTERCHANGE    </w:t>
      </w:r>
      <w:r>
        <w:t xml:space="preserve">   BEGINNER    </w:t>
      </w:r>
      <w:r>
        <w:t xml:space="preserve">   CANTEEN    </w:t>
      </w:r>
      <w:r>
        <w:t xml:space="preserve">   GENETIC    </w:t>
      </w:r>
      <w:r>
        <w:t xml:space="preserve">   BREATHE    </w:t>
      </w:r>
      <w:r>
        <w:t xml:space="preserve">   ETHICAL    </w:t>
      </w:r>
      <w:r>
        <w:t xml:space="preserve">   BALANCING    </w:t>
      </w:r>
      <w:r>
        <w:t xml:space="preserve">   INHALER    </w:t>
      </w:r>
      <w:r>
        <w:t xml:space="preserve">   HIBERNATE    </w:t>
      </w:r>
      <w:r>
        <w:t xml:space="preserve">   CELEBRITY    </w:t>
      </w:r>
      <w:r>
        <w:t xml:space="preserve">   TRIANGLE    </w:t>
      </w:r>
      <w:r>
        <w:t xml:space="preserve">   CHEATING    </w:t>
      </w:r>
      <w:r>
        <w:t xml:space="preserve">   BETRAYING    </w:t>
      </w:r>
      <w:r>
        <w:t xml:space="preserve">   NEITHER    </w:t>
      </w:r>
      <w:r>
        <w:t xml:space="preserve">   CHANGEABLE    </w:t>
      </w:r>
      <w:r>
        <w:t xml:space="preserve">   BARGAIN    </w:t>
      </w:r>
      <w:r>
        <w:t xml:space="preserve">   BRACELET    </w:t>
      </w:r>
      <w:r>
        <w:t xml:space="preserve">   BREATHING    </w:t>
      </w:r>
      <w:r>
        <w:t xml:space="preserve">   TEACHING    </w:t>
      </w:r>
      <w:r>
        <w:t xml:space="preserve">   ARTICLE    </w:t>
      </w:r>
      <w:r>
        <w:t xml:space="preserve">   RECTANGLE    </w:t>
      </w:r>
      <w:r>
        <w:t xml:space="preserve">   TANGERINE    </w:t>
      </w:r>
      <w:r>
        <w:t xml:space="preserve">   TEACHER    </w:t>
      </w:r>
      <w:r>
        <w:t xml:space="preserve">   LEATHER    </w:t>
      </w:r>
      <w:r>
        <w:t xml:space="preserve">   LIGHTER    </w:t>
      </w:r>
      <w:r>
        <w:t xml:space="preserve">   CELEBRATING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MADE FROM INTERCHANGEABLY -FIND THE MISSING VOWELS</dc:title>
  <dcterms:created xsi:type="dcterms:W3CDTF">2021-10-11T22:19:59Z</dcterms:created>
  <dcterms:modified xsi:type="dcterms:W3CDTF">2021-10-11T22:19:59Z</dcterms:modified>
</cp:coreProperties>
</file>