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OF AFFIRMATION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AFFIRMATION    </w:t>
      </w:r>
      <w:r>
        <w:t xml:space="preserve">   AFFIRM    </w:t>
      </w:r>
      <w:r>
        <w:t xml:space="preserve">   ACCEPT    </w:t>
      </w:r>
      <w:r>
        <w:t xml:space="preserve">   BETTER PERSON    </w:t>
      </w:r>
      <w:r>
        <w:t xml:space="preserve">   ENCOURAGING    </w:t>
      </w:r>
      <w:r>
        <w:t xml:space="preserve">   HUG    </w:t>
      </w:r>
      <w:r>
        <w:t xml:space="preserve">   INSPIRE    </w:t>
      </w:r>
      <w:r>
        <w:t xml:space="preserve">   LIE    </w:t>
      </w:r>
      <w:r>
        <w:t xml:space="preserve">   LOVE    </w:t>
      </w:r>
      <w:r>
        <w:t xml:space="preserve">   LANGUAGE    </w:t>
      </w:r>
      <w:r>
        <w:t xml:space="preserve">   NOTICED    </w:t>
      </w:r>
      <w:r>
        <w:t xml:space="preserve">   POWER    </w:t>
      </w:r>
      <w:r>
        <w:t xml:space="preserve">   PLEASED    </w:t>
      </w:r>
      <w:r>
        <w:t xml:space="preserve">   SMILING    </w:t>
      </w:r>
      <w:r>
        <w:t xml:space="preserve">   THANKS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AFFIRMATION </dc:title>
  <dcterms:created xsi:type="dcterms:W3CDTF">2021-10-11T22:19:54Z</dcterms:created>
  <dcterms:modified xsi:type="dcterms:W3CDTF">2021-10-11T22:19:54Z</dcterms:modified>
</cp:coreProperties>
</file>