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WEEKS</w:t>
      </w:r>
    </w:p>
    <w:p>
      <w:pPr>
        <w:pStyle w:val="Questions"/>
      </w:pPr>
      <w:r>
        <w:t xml:space="preserve">1. USADNRQE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PUELSRG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DUNECATSEONCNI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RFIYTHT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UDARESEP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CIATOISSFATN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CIKSALEPT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VNRHITGI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SHMCEE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SLSUBAEBQ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ETUFRTODI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TISGSTTERA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TEULBQIEA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SASEUHQIM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HUEMALIIT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WEEKS</dc:title>
  <dcterms:created xsi:type="dcterms:W3CDTF">2021-10-11T22:19:41Z</dcterms:created>
  <dcterms:modified xsi:type="dcterms:W3CDTF">2021-10-11T22:19:41Z</dcterms:modified>
</cp:coreProperties>
</file>