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DOVETAIL    </w:t>
      </w:r>
      <w:r>
        <w:t xml:space="preserve">   HACKSAW    </w:t>
      </w:r>
      <w:r>
        <w:t xml:space="preserve">   HEMMER    </w:t>
      </w:r>
      <w:r>
        <w:t xml:space="preserve">   JOINER    </w:t>
      </w:r>
      <w:r>
        <w:t xml:space="preserve">   LATHE    </w:t>
      </w:r>
      <w:r>
        <w:t xml:space="preserve">   MITERSAW    </w:t>
      </w:r>
      <w:r>
        <w:t xml:space="preserve">   PLANER    </w:t>
      </w:r>
      <w:r>
        <w:t xml:space="preserve">   ROUTER    </w:t>
      </w:r>
      <w:r>
        <w:t xml:space="preserve">   VICEGRIPS    </w:t>
      </w:r>
      <w:r>
        <w:t xml:space="preserve">   WOODBISCUIT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WOOD</dc:title>
  <dcterms:created xsi:type="dcterms:W3CDTF">2021-10-11T22:18:41Z</dcterms:created>
  <dcterms:modified xsi:type="dcterms:W3CDTF">2021-10-11T22:18:41Z</dcterms:modified>
</cp:coreProperties>
</file>