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ON U.S.BILLS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 THE PEOPLE    </w:t>
      </w:r>
      <w:r>
        <w:t xml:space="preserve">   WASHINGTON    </w:t>
      </w:r>
      <w:r>
        <w:t xml:space="preserve">   UNUM    </w:t>
      </w:r>
      <w:r>
        <w:t xml:space="preserve">   UNITED    </w:t>
      </w:r>
      <w:r>
        <w:t xml:space="preserve">   TWENTY    </w:t>
      </w:r>
      <w:r>
        <w:t xml:space="preserve">   TREASURY    </w:t>
      </w:r>
      <w:r>
        <w:t xml:space="preserve">   TENDER    </w:t>
      </w:r>
      <w:r>
        <w:t xml:space="preserve">   SYSTEM    </w:t>
      </w:r>
      <w:r>
        <w:t xml:space="preserve">   STATES    </w:t>
      </w:r>
      <w:r>
        <w:t xml:space="preserve">   SERIES    </w:t>
      </w:r>
      <w:r>
        <w:t xml:space="preserve">   SECRETARY    </w:t>
      </w:r>
      <w:r>
        <w:t xml:space="preserve">   RESERVE    </w:t>
      </w:r>
      <w:r>
        <w:t xml:space="preserve">   PUBLIC    </w:t>
      </w:r>
      <w:r>
        <w:t xml:space="preserve">   PRIVATE    </w:t>
      </w:r>
      <w:r>
        <w:t xml:space="preserve">   PLURIBUS    </w:t>
      </w:r>
      <w:r>
        <w:t xml:space="preserve">   NOTE    </w:t>
      </w:r>
      <w:r>
        <w:t xml:space="preserve">   LINCOLN    </w:t>
      </w:r>
      <w:r>
        <w:t xml:space="preserve">   LEGAL    </w:t>
      </w:r>
      <w:r>
        <w:t xml:space="preserve">   JEFFERSON    </w:t>
      </w:r>
      <w:r>
        <w:t xml:space="preserve">   JACKSON    </w:t>
      </w:r>
      <w:r>
        <w:t xml:space="preserve">   HUNDRED    </w:t>
      </w:r>
      <w:r>
        <w:t xml:space="preserve">   HAMILTON    </w:t>
      </w:r>
      <w:r>
        <w:t xml:space="preserve">   GREAT SEAL    </w:t>
      </w:r>
      <w:r>
        <w:t xml:space="preserve">   GRANT    </w:t>
      </w:r>
      <w:r>
        <w:t xml:space="preserve">   FRANKLIN    </w:t>
      </w:r>
      <w:r>
        <w:t xml:space="preserve">   FIFTY    </w:t>
      </w:r>
      <w:r>
        <w:t xml:space="preserve">   FEDERAL    </w:t>
      </w:r>
      <w:r>
        <w:t xml:space="preserve">   DOLLAR    </w:t>
      </w:r>
      <w:r>
        <w:t xml:space="preserve">   DEBTS    </w:t>
      </w:r>
      <w:r>
        <w:t xml:space="preserve">   ANNUIT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ON U.S.BILLS</dc:title>
  <dcterms:created xsi:type="dcterms:W3CDTF">2021-10-11T22:19:17Z</dcterms:created>
  <dcterms:modified xsi:type="dcterms:W3CDTF">2021-10-11T22:19:17Z</dcterms:modified>
</cp:coreProperties>
</file>