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RELATED TO URBANISATION</w:t>
      </w:r>
    </w:p>
    <w:p>
      <w:pPr>
        <w:pStyle w:val="Questions"/>
      </w:pPr>
      <w:r>
        <w:t xml:space="preserve">1. AIURASNNITBO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RENOMD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SECPYRSASKR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ONWT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CYIT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ABNUR ARESA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BURASUBN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RCIH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OSBJ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LDIRSUTAIN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HGENCA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LTOIUOANPP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EISDNTY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TAOINLAN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LRARU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HKNACYE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NCOYIMTUM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NYTCRUO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URBANISATION</dc:title>
  <dcterms:created xsi:type="dcterms:W3CDTF">2021-10-11T22:19:30Z</dcterms:created>
  <dcterms:modified xsi:type="dcterms:W3CDTF">2021-10-11T22:19:30Z</dcterms:modified>
</cp:coreProperties>
</file>