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RELATING TISSUE, ORGANS &amp;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reguarding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form of involuntary muscle tissue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air tubes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trunk &amp; skull (skeleton)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food/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the heart &amp;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division of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space/hollow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tissue specializing in connection &amp; support of body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falling out at the end of a stage/season; first set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neck/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urogential chamber of birds into which the intestinal, urinary, &amp; generative canals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brain, particularly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involuntary(smooth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the diaphragm &amp; hip bones; houses the major digestive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secondary or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space enclosed by the skull; houses the brain &amp;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arteries or the blood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blood ciruclation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hairlike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RELATING TISSUE, ORGANS &amp; SYSTEMS</dc:title>
  <dcterms:created xsi:type="dcterms:W3CDTF">2021-10-11T22:20:53Z</dcterms:created>
  <dcterms:modified xsi:type="dcterms:W3CDTF">2021-10-11T22:20:53Z</dcterms:modified>
</cp:coreProperties>
</file>