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CONNECTS ABOUT STAR CONSTELLATION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Constellation    </w:t>
      </w:r>
      <w:r>
        <w:t xml:space="preserve">   Distance    </w:t>
      </w:r>
      <w:r>
        <w:t xml:space="preserve">   Fusion    </w:t>
      </w:r>
      <w:r>
        <w:t xml:space="preserve">   Greekmyth    </w:t>
      </w:r>
      <w:r>
        <w:t xml:space="preserve">   Luminosity    </w:t>
      </w:r>
      <w:r>
        <w:t xml:space="preserve">   Orion    </w:t>
      </w:r>
      <w:r>
        <w:t xml:space="preserve">   Patterns    </w:t>
      </w:r>
      <w:r>
        <w:t xml:space="preserve">   Star    </w:t>
      </w:r>
      <w:r>
        <w:t xml:space="preserve">   Temperature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CONNECTS ABOUT STAR CONSTELLATION</dc:title>
  <dcterms:created xsi:type="dcterms:W3CDTF">2021-10-11T22:20:15Z</dcterms:created>
  <dcterms:modified xsi:type="dcterms:W3CDTF">2021-10-11T22:20:15Z</dcterms:modified>
</cp:coreProperties>
</file>