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THAT DESCRIBE PRINCE</w:t>
      </w:r>
    </w:p>
    <w:p>
      <w:pPr>
        <w:pStyle w:val="Questions"/>
      </w:pPr>
      <w:r>
        <w:t xml:space="preserve">1. IESGUN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MTSAR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IEAINVNOVT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VTCAEREI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CNOPPATIRILHH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LAPRIIUST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ELSMEIST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QUEIT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IVAOYRETNUOLR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ANEGMCEAHRG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ESRATUMNFK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UISAMLC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INSMETULARNT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OIILFRPC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TIORXDAARRYNE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YIHSSLT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NISSTAFOHIA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YSEX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CTAIMSICHRA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ATDETLNE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LSICVAOT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DESCRIBE PRINCE</dc:title>
  <dcterms:created xsi:type="dcterms:W3CDTF">2021-10-11T22:21:09Z</dcterms:created>
  <dcterms:modified xsi:type="dcterms:W3CDTF">2021-10-11T22:21:09Z</dcterms:modified>
</cp:coreProperties>
</file>