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END WITH 'NT'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CLIENT    </w:t>
      </w:r>
      <w:r>
        <w:t xml:space="preserve">   PAINT    </w:t>
      </w:r>
      <w:r>
        <w:t xml:space="preserve">   STUNT    </w:t>
      </w:r>
      <w:r>
        <w:t xml:space="preserve">   ACCOUNT    </w:t>
      </w:r>
      <w:r>
        <w:t xml:space="preserve">   ENVIRONMENT    </w:t>
      </w:r>
      <w:r>
        <w:t xml:space="preserve">   ENCOURAGEMENT    </w:t>
      </w:r>
      <w:r>
        <w:t xml:space="preserve">   PATIENT    </w:t>
      </w:r>
      <w:r>
        <w:t xml:space="preserve">   ANCIENT    </w:t>
      </w:r>
      <w:r>
        <w:t xml:space="preserve">   ENTERTAINMENT    </w:t>
      </w:r>
      <w:r>
        <w:t xml:space="preserve">   INSTANT    </w:t>
      </w:r>
      <w:r>
        <w:t xml:space="preserve">   STUDENT    </w:t>
      </w:r>
      <w:r>
        <w:t xml:space="preserve">   PRESENT    </w:t>
      </w:r>
      <w:r>
        <w:t xml:space="preserve">   RECENT    </w:t>
      </w:r>
      <w:r>
        <w:t xml:space="preserve">   INFANT    </w:t>
      </w:r>
      <w:r>
        <w:t xml:space="preserve">   SILENT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END WITH 'NT'</dc:title>
  <dcterms:created xsi:type="dcterms:W3CDTF">2021-10-11T22:19:48Z</dcterms:created>
  <dcterms:modified xsi:type="dcterms:W3CDTF">2021-10-11T22:19:48Z</dcterms:modified>
</cp:coreProperties>
</file>