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THAT START WITH 'WATER’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WATERWORKS    </w:t>
      </w:r>
      <w:r>
        <w:t xml:space="preserve">   WATERWAY    </w:t>
      </w:r>
      <w:r>
        <w:t xml:space="preserve">   WATERSHED    </w:t>
      </w:r>
      <w:r>
        <w:t xml:space="preserve">   WATERSCAPES    </w:t>
      </w:r>
      <w:r>
        <w:t xml:space="preserve">   WATERPROOF    </w:t>
      </w:r>
      <w:r>
        <w:t xml:space="preserve">   WATERPOWER    </w:t>
      </w:r>
      <w:r>
        <w:t xml:space="preserve">   WATERMELON    </w:t>
      </w:r>
      <w:r>
        <w:t xml:space="preserve">   WATERMARK    </w:t>
      </w:r>
      <w:r>
        <w:t xml:space="preserve">   WATERMANSHIP    </w:t>
      </w:r>
      <w:r>
        <w:t xml:space="preserve">   WATERMAN    </w:t>
      </w:r>
      <w:r>
        <w:t xml:space="preserve">   WATERLOG    </w:t>
      </w:r>
      <w:r>
        <w:t xml:space="preserve">   WATERLINE    </w:t>
      </w:r>
      <w:r>
        <w:t xml:space="preserve">   WATERLEAF    </w:t>
      </w:r>
      <w:r>
        <w:t xml:space="preserve">   WATERING    </w:t>
      </w:r>
      <w:r>
        <w:t xml:space="preserve">   WATERFRONT    </w:t>
      </w:r>
      <w:r>
        <w:t xml:space="preserve">   WATERFLOOD    </w:t>
      </w:r>
      <w:r>
        <w:t xml:space="preserve">   WATERFILL    </w:t>
      </w:r>
      <w:r>
        <w:t xml:space="preserve">   WATERDOG    </w:t>
      </w:r>
      <w:r>
        <w:t xml:space="preserve">   WATERCRAFT    </w:t>
      </w:r>
      <w:r>
        <w:t xml:space="preserve">   WATERCOURSE    </w:t>
      </w:r>
      <w:r>
        <w:t xml:space="preserve">   WATERCOLORISTS    </w:t>
      </w:r>
      <w:r>
        <w:t xml:space="preserve">   WATERCOLOR    </w:t>
      </w:r>
      <w:r>
        <w:t xml:space="preserve">   WATERBUCK    </w:t>
      </w:r>
      <w:r>
        <w:t xml:space="preserve">   WATERBIRD    </w:t>
      </w:r>
      <w:r>
        <w:t xml:space="preserve">   WATERBED    </w:t>
      </w:r>
      <w:r>
        <w:t xml:space="preserve">   WATERAGE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'WATER’</dc:title>
  <dcterms:created xsi:type="dcterms:W3CDTF">2021-10-11T22:20:17Z</dcterms:created>
  <dcterms:modified xsi:type="dcterms:W3CDTF">2021-10-11T22:20:17Z</dcterms:modified>
</cp:coreProperties>
</file>