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BONUS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puffing    </w:t>
      </w:r>
      <w:r>
        <w:t xml:space="preserve">   kissed    </w:t>
      </w:r>
      <w:r>
        <w:t xml:space="preserve">   tossed    </w:t>
      </w:r>
      <w:r>
        <w:t xml:space="preserve">   tells    </w:t>
      </w:r>
      <w:r>
        <w:t xml:space="preserve">   passes    </w:t>
      </w:r>
      <w:r>
        <w:t xml:space="preserve">   cliff    </w:t>
      </w:r>
      <w:r>
        <w:t xml:space="preserve">   pass    </w:t>
      </w:r>
      <w:r>
        <w:t xml:space="preserve">   tell    </w:t>
      </w:r>
      <w:r>
        <w:t xml:space="preserve">   toss    </w:t>
      </w:r>
      <w:r>
        <w:t xml:space="preserve">   kiss    </w:t>
      </w:r>
      <w:r>
        <w:t xml:space="preserve">   puff    </w:t>
      </w:r>
      <w:r>
        <w:t xml:space="preserve">   bill    </w:t>
      </w:r>
      <w:r>
        <w:t xml:space="preserve">   less    </w:t>
      </w:r>
      <w:r>
        <w:t xml:space="preserve">   off    </w:t>
      </w:r>
      <w:r>
        <w:t xml:space="preserve">   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BONUS LETTERS</dc:title>
  <dcterms:created xsi:type="dcterms:W3CDTF">2021-10-11T22:21:25Z</dcterms:created>
  <dcterms:modified xsi:type="dcterms:W3CDTF">2021-10-11T22:21:25Z</dcterms:modified>
</cp:coreProperties>
</file>