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ER; WORDS WITH OR AND 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STARE    </w:t>
      </w:r>
      <w:r>
        <w:t xml:space="preserve">   MARE    </w:t>
      </w:r>
      <w:r>
        <w:t xml:space="preserve">   FAR    </w:t>
      </w:r>
      <w:r>
        <w:t xml:space="preserve">   JAR    </w:t>
      </w:r>
      <w:r>
        <w:t xml:space="preserve">   CARE    </w:t>
      </w:r>
      <w:r>
        <w:t xml:space="preserve">   LARD    </w:t>
      </w:r>
      <w:r>
        <w:t xml:space="preserve">   FORE    </w:t>
      </w:r>
      <w:r>
        <w:t xml:space="preserve">   BARE    </w:t>
      </w:r>
      <w:r>
        <w:t xml:space="preserve">   BORE    </w:t>
      </w:r>
      <w:r>
        <w:t xml:space="preserve">   MORE    </w:t>
      </w:r>
      <w:r>
        <w:t xml:space="preserve">   CARD    </w:t>
      </w:r>
      <w:r>
        <w:t xml:space="preserve">   CORD    </w:t>
      </w:r>
      <w:r>
        <w:t xml:space="preserve">   CORK    </w:t>
      </w:r>
      <w:r>
        <w:t xml:space="preserve">   DARK    </w:t>
      </w:r>
      <w:r>
        <w:t xml:space="preserve">   PARK    </w:t>
      </w:r>
      <w:r>
        <w:t xml:space="preserve">   CHORE    </w:t>
      </w:r>
      <w:r>
        <w:t xml:space="preserve">   PERK    </w:t>
      </w:r>
      <w:r>
        <w:t xml:space="preserve">   VERB    </w:t>
      </w:r>
      <w:r>
        <w:t xml:space="preserve">   NERVE    </w:t>
      </w:r>
      <w:r>
        <w:t xml:space="preserve">   FERN    </w:t>
      </w:r>
      <w:r>
        <w:t xml:space="preserve">   HERD    </w:t>
      </w:r>
      <w:r>
        <w:t xml:space="preserve">   PERCH    </w:t>
      </w:r>
      <w:r>
        <w:t xml:space="preserve">   JERK    </w:t>
      </w:r>
      <w:r>
        <w:t xml:space="preserve">   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ER; WORDS WITH OR AND AR</dc:title>
  <dcterms:created xsi:type="dcterms:W3CDTF">2021-10-11T22:22:08Z</dcterms:created>
  <dcterms:modified xsi:type="dcterms:W3CDTF">2021-10-11T22:22:08Z</dcterms:modified>
</cp:coreProperties>
</file>