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WITH OUR FURRY SUPERSTARS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BONE    </w:t>
      </w:r>
      <w:r>
        <w:t xml:space="preserve">   CAT    </w:t>
      </w:r>
      <w:r>
        <w:t xml:space="preserve">   DOG    </w:t>
      </w:r>
      <w:r>
        <w:t xml:space="preserve">   EAR    </w:t>
      </w:r>
      <w:r>
        <w:t xml:space="preserve">   IGUANA    </w:t>
      </w:r>
      <w:r>
        <w:t xml:space="preserve">   KITTY    </w:t>
      </w:r>
      <w:r>
        <w:t xml:space="preserve">   LOVE    </w:t>
      </w:r>
      <w:r>
        <w:t xml:space="preserve">   NOSE    </w:t>
      </w:r>
      <w:r>
        <w:t xml:space="preserve">   POND    </w:t>
      </w:r>
      <w:r>
        <w:t xml:space="preserve">   PUPPY    </w:t>
      </w:r>
      <w:r>
        <w:t xml:space="preserve">   TAIL    </w:t>
      </w:r>
      <w:r>
        <w:t xml:space="preserve">   TREAT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OUR FURRY SUPERSTARS </dc:title>
  <dcterms:created xsi:type="dcterms:W3CDTF">2021-10-11T22:22:03Z</dcterms:created>
  <dcterms:modified xsi:type="dcterms:W3CDTF">2021-10-11T22:22:03Z</dcterms:modified>
</cp:coreProperties>
</file>