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s, es, d, ed, 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boxes    </w:t>
      </w:r>
      <w:r>
        <w:t xml:space="preserve">   babies    </w:t>
      </w:r>
      <w:r>
        <w:t xml:space="preserve">   dropped    </w:t>
      </w:r>
      <w:r>
        <w:t xml:space="preserve">   dropping    </w:t>
      </w:r>
      <w:r>
        <w:t xml:space="preserve">   lunches    </w:t>
      </w:r>
      <w:r>
        <w:t xml:space="preserve">   notes    </w:t>
      </w:r>
      <w:r>
        <w:t xml:space="preserve">   smiled    </w:t>
      </w:r>
      <w:r>
        <w:t xml:space="preserve">   switches    </w:t>
      </w:r>
      <w:r>
        <w:t xml:space="preserve">   taking    </w:t>
      </w:r>
      <w:r>
        <w:t xml:space="preserve">   tunes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s, es, d, ed, ing</dc:title>
  <dcterms:created xsi:type="dcterms:W3CDTF">2021-10-11T22:21:44Z</dcterms:created>
  <dcterms:modified xsi:type="dcterms:W3CDTF">2021-10-11T22:21:44Z</dcterms:modified>
</cp:coreProperties>
</file>