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YOU SHOULD KNOW IF YOU HAVE 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RESPIRATORY    </w:t>
      </w:r>
      <w:r>
        <w:t xml:space="preserve">   EMPHYSEMA    </w:t>
      </w:r>
      <w:r>
        <w:t xml:space="preserve">   ASTHMA    </w:t>
      </w:r>
      <w:r>
        <w:t xml:space="preserve">   ALPHA1    </w:t>
      </w:r>
      <w:r>
        <w:t xml:space="preserve">   PFT    </w:t>
      </w:r>
      <w:r>
        <w:t xml:space="preserve">   AIR TRAPPING    </w:t>
      </w:r>
      <w:r>
        <w:t xml:space="preserve">   WHEEZING    </w:t>
      </w:r>
      <w:r>
        <w:t xml:space="preserve">   EXACERBATION    </w:t>
      </w:r>
      <w:r>
        <w:t xml:space="preserve">   FLUTTER    </w:t>
      </w:r>
      <w:r>
        <w:t xml:space="preserve">   MUCUS    </w:t>
      </w:r>
      <w:r>
        <w:t xml:space="preserve">   BRONCHITIS    </w:t>
      </w:r>
      <w:r>
        <w:t xml:space="preserve">   PNEUMONIA    </w:t>
      </w:r>
      <w:r>
        <w:t xml:space="preserve">   INFLAMMATION    </w:t>
      </w:r>
      <w:r>
        <w:t xml:space="preserve">   SMOKE    </w:t>
      </w:r>
      <w:r>
        <w:t xml:space="preserve">   CPAP    </w:t>
      </w:r>
      <w:r>
        <w:t xml:space="preserve">   OXYGEN    </w:t>
      </w:r>
      <w:r>
        <w:t xml:space="preserve">   COUGH    </w:t>
      </w:r>
      <w:r>
        <w:t xml:space="preserve">   EXHALE    </w:t>
      </w:r>
      <w:r>
        <w:t xml:space="preserve">   LUNGS    </w:t>
      </w:r>
      <w:r>
        <w:t xml:space="preserve">   PULMONARY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SHOULD KNOW IF YOU HAVE COPD</dc:title>
  <dcterms:created xsi:type="dcterms:W3CDTF">2021-10-11T22:21:51Z</dcterms:created>
  <dcterms:modified xsi:type="dcterms:W3CDTF">2021-10-11T22:21:51Z</dcterms:modified>
</cp:coreProperties>
</file>