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ACTIVISM    </w:t>
      </w:r>
      <w:r>
        <w:t xml:space="preserve">   BAPTISM    </w:t>
      </w:r>
      <w:r>
        <w:t xml:space="preserve">   AUTISM    </w:t>
      </w:r>
      <w:r>
        <w:t xml:space="preserve">   PRISM    </w:t>
      </w:r>
      <w:r>
        <w:t xml:space="preserve">   INSEPARABLE    </w:t>
      </w:r>
      <w:r>
        <w:t xml:space="preserve">   INSIDE    </w:t>
      </w:r>
      <w:r>
        <w:t xml:space="preserve">   INCOHERENT    </w:t>
      </w:r>
      <w:r>
        <w:t xml:space="preserve">   ROMANCE    </w:t>
      </w:r>
      <w:r>
        <w:t xml:space="preserve">   INFORMATION    </w:t>
      </w:r>
      <w:r>
        <w:t xml:space="preserve">   IMPORTANCE    </w:t>
      </w:r>
      <w:r>
        <w:t xml:space="preserve">   BRILLIANCE    </w:t>
      </w:r>
      <w:r>
        <w:t xml:space="preserve">   DISAPPEAR    </w:t>
      </w:r>
      <w:r>
        <w:t xml:space="preserve">   COMFORTABLE    </w:t>
      </w:r>
      <w:r>
        <w:t xml:space="preserve">   DISABILITY    </w:t>
      </w:r>
      <w:r>
        <w:t xml:space="preserve">   COMEDICALLY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WORDS!!!</dc:title>
  <dcterms:created xsi:type="dcterms:W3CDTF">2021-10-11T22:20:53Z</dcterms:created>
  <dcterms:modified xsi:type="dcterms:W3CDTF">2021-10-11T22:20:53Z</dcterms:modified>
</cp:coreProperties>
</file>