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 ENDING SCRAMBLER</w:t>
      </w:r>
    </w:p>
    <w:p>
      <w:pPr>
        <w:pStyle w:val="Questions"/>
      </w:pPr>
      <w:r>
        <w:t xml:space="preserve">1. ENMAS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SASECLS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ESFTRA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TSEFATS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OLCRED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PNGIUJM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DSGO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BSESU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DEUJMP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GEUGDH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WOLESST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NINGRNU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SHDNA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EHTROT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CTAS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ISEFL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SRETI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IRETD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ADNDIG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EDADD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ENDING SCRAMBLER</dc:title>
  <dcterms:created xsi:type="dcterms:W3CDTF">2021-10-12T20:40:59Z</dcterms:created>
  <dcterms:modified xsi:type="dcterms:W3CDTF">2021-10-12T20:40:59Z</dcterms:modified>
</cp:coreProperties>
</file>